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Priya Sharma</w:t>
      </w:r>
    </w:p>
    <w:p>
      <w:r>
        <w:rPr>
          <w:color w:val="4B5563"/>
          <w:sz w:val="18"/>
        </w:rPr>
        <w:t>Bengaluru, Karnataka · +91 98765 43210 · priya.sharma@email.com · github.com/priyasharma · linkedin.com/in/priyasharma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CAREER OBJECTIVE</w:t>
      </w:r>
    </w:p>
    <w:p>
      <w:r>
        <w:t>B.Tech (CSE) fresher with a CGPA of 8.7 and hands-on project experience in Java, Python and SQL, seeking a software engineer role where I can contribute to production systems while growing through structured mentorship. Open to relocation across India.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B.Tech, Computer Science — VTU, Bengaluru (2021–2025)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CGPA: 8.7 / 10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Class XII (CBSE), Delhi Public School, Jaipur (2021)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92.4%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Class X (CBSE), Delhi Public School, Jaipur (2019)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94.8%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PROJECTS</w:t>
      </w:r>
    </w:p>
    <w:p>
      <w:pPr>
        <w:tabs>
          <w:tab w:pos="9865" w:val="right"/>
        </w:tabs>
      </w:pPr>
      <w:r>
        <w:rPr>
          <w:b/>
        </w:rPr>
        <w:t>Smart Attendance System (Final-Year Project)</w:t>
      </w:r>
      <w:r>
        <w:rPr>
          <w:color w:val="4B5563"/>
          <w:sz w:val="18"/>
        </w:rPr>
        <w:tab/>
        <w:t>2024 – 2025</w:t>
      </w:r>
    </w:p>
    <w:p>
      <w:r>
        <w:rPr>
          <w:i/>
          <w:color w:val="4B5563"/>
          <w:sz w:val="20"/>
        </w:rPr>
        <w:t>Python, OpenCV, Flask, SQLite</w:t>
      </w:r>
    </w:p>
    <w:p>
      <w:pPr>
        <w:pStyle w:val="ListBullet"/>
      </w:pPr>
      <w:r>
        <w:t>Built face-recognition attendance for classrooms of 60+ students with 96% recognition accuracy</w:t>
      </w:r>
    </w:p>
    <w:p>
      <w:pPr>
        <w:pStyle w:val="ListBullet"/>
      </w:pPr>
      <w:r>
        <w:t>Deployed as a Flask web app used by 3 departments during the pilot semester</w:t>
      </w:r>
    </w:p>
    <w:p>
      <w:pPr>
        <w:pStyle w:val="ListBullet"/>
      </w:pPr>
      <w:r>
        <w:t>Won 2nd place among 40 final-year projects at the department project expo</w:t>
      </w:r>
    </w:p>
    <w:p>
      <w:pPr>
        <w:tabs>
          <w:tab w:pos="9865" w:val="right"/>
        </w:tabs>
      </w:pPr>
      <w:r>
        <w:rPr>
          <w:b/>
        </w:rPr>
        <w:t>Expense Splitter App</w:t>
      </w:r>
      <w:r>
        <w:rPr>
          <w:color w:val="4B5563"/>
          <w:sz w:val="18"/>
        </w:rPr>
        <w:tab/>
        <w:t>2024</w:t>
      </w:r>
    </w:p>
    <w:p>
      <w:r>
        <w:rPr>
          <w:i/>
          <w:color w:val="4B5563"/>
          <w:sz w:val="20"/>
        </w:rPr>
        <w:t>Java, Spring Boot, MySQL, React</w:t>
      </w:r>
    </w:p>
    <w:p>
      <w:pPr>
        <w:pStyle w:val="ListBullet"/>
      </w:pPr>
      <w:r>
        <w:t>REST API with JWT auth; 40+ users among classmates; handled UPI-style settlement logic</w:t>
      </w:r>
    </w:p>
    <w:p>
      <w:pPr>
        <w:pStyle w:val="ListBullet"/>
      </w:pPr>
      <w:r>
        <w:t>Containerised with Docker and deployed on AWS EC2 with a CI pipeline via GitHub Actions</w:t>
      </w:r>
    </w:p>
    <w:p>
      <w:pPr>
        <w:tabs>
          <w:tab w:pos="9865" w:val="right"/>
        </w:tabs>
      </w:pPr>
      <w:r>
        <w:rPr>
          <w:b/>
        </w:rPr>
        <w:t>College Event Portal</w:t>
      </w:r>
      <w:r>
        <w:rPr>
          <w:color w:val="4B5563"/>
          <w:sz w:val="18"/>
        </w:rPr>
        <w:tab/>
        <w:t>2023</w:t>
      </w:r>
    </w:p>
    <w:p>
      <w:r>
        <w:rPr>
          <w:i/>
          <w:color w:val="4B5563"/>
          <w:sz w:val="20"/>
        </w:rPr>
        <w:t>Python, Django, PostgreSQL</w:t>
      </w:r>
    </w:p>
    <w:p>
      <w:pPr>
        <w:pStyle w:val="ListBullet"/>
      </w:pPr>
      <w:r>
        <w:t>Registration and QR check-in portal used at the annual tech fest — 1,200+ registrations, zero downtime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INTERNSHIPS</w:t>
      </w:r>
    </w:p>
    <w:p>
      <w:pPr>
        <w:tabs>
          <w:tab w:pos="9865" w:val="right"/>
        </w:tabs>
      </w:pPr>
      <w:r>
        <w:rPr>
          <w:b/>
        </w:rPr>
        <w:t>Software Engineering Intern</w:t>
      </w:r>
      <w:r>
        <w:rPr>
          <w:color w:val="4B5563"/>
          <w:sz w:val="18"/>
        </w:rPr>
        <w:tab/>
        <w:t>Jan – Jun 2025</w:t>
      </w:r>
    </w:p>
    <w:p>
      <w:r>
        <w:rPr>
          <w:i/>
          <w:color w:val="4B5563"/>
          <w:sz w:val="20"/>
        </w:rPr>
        <w:t>Brightlane Technologies — Bengaluru</w:t>
      </w:r>
    </w:p>
    <w:p>
      <w:pPr>
        <w:pStyle w:val="ListBullet"/>
      </w:pPr>
      <w:r>
        <w:t>Wrote unit tests and fixed 23 bugs in a Java microservices codebase (Spring Boot, Kafka)</w:t>
      </w:r>
    </w:p>
    <w:p>
      <w:pPr>
        <w:pStyle w:val="ListBullet"/>
      </w:pPr>
      <w:r>
        <w:t>Automated a nightly data-validation job, cutting manual QA effort by 6 hours/week</w:t>
      </w:r>
    </w:p>
    <w:p>
      <w:pPr>
        <w:pStyle w:val="ListBullet"/>
      </w:pPr>
      <w:r>
        <w:t>Participated in daily stand-ups and sprint reviews in a 9-member Agile team; raised 4 PRs/week on average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TECHNICAL SKILLS</w:t>
      </w:r>
    </w:p>
    <w:p>
      <w:r>
        <w:t>Languages: Java, Python, SQL, JavaScript</w:t>
      </w:r>
    </w:p>
    <w:p>
      <w:r>
        <w:t>Frameworks &amp; tools: Spring Boot, Flask, React, Git, Docker (basic), Linux</w:t>
      </w:r>
    </w:p>
    <w:p>
      <w:r>
        <w:t>Cloud &amp; data: AWS (EC2, S3, Lambda basics), MongoDB, PostgreSQL, REST APIs</w:t>
      </w:r>
    </w:p>
    <w:p>
      <w:r>
        <w:t>Core: Data Structures &amp; Algorithms, DBMS, Operating Systems, Computer Networks, OOP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CERTIFICATIONS</w:t>
      </w:r>
    </w:p>
    <w:p>
      <w:pPr>
        <w:pStyle w:val="ListBullet"/>
      </w:pPr>
      <w:r>
        <w:t>NPTEL — Programming, Data Structures and Algorithms using Python (Elite)</w:t>
      </w:r>
    </w:p>
    <w:p>
      <w:pPr>
        <w:pStyle w:val="ListBullet"/>
      </w:pPr>
      <w:r>
        <w:t>AWS Cloud Practitioner (2025)</w:t>
      </w:r>
    </w:p>
    <w:p>
      <w:pPr>
        <w:pStyle w:val="ListBullet"/>
      </w:pPr>
      <w:r>
        <w:t>Oracle Certified Associate, Java SE 8 (2024)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ACHIEVEMENTS</w:t>
      </w:r>
    </w:p>
    <w:p>
      <w:pPr>
        <w:pStyle w:val="ListBullet"/>
      </w:pPr>
      <w:r>
        <w:t>Top 5% of 4,000+ participants, national-level hackathon (Smart India Hackathon college round winner)</w:t>
      </w:r>
    </w:p>
    <w:p>
      <w:pPr>
        <w:pStyle w:val="ListBullet"/>
      </w:pPr>
      <w:r>
        <w:t>LeetCode: 450+ problems solved · CodeChef 3-star</w:t>
      </w:r>
    </w:p>
    <w:p>
      <w:pPr>
        <w:pStyle w:val="ListBullet"/>
      </w:pPr>
      <w:r>
        <w:t>Coordinator, department coding club — ran 8 workshops on DSA and Git for 200+ juniors</w:t>
      </w:r>
    </w:p>
    <w:p>
      <w:pPr>
        <w:pStyle w:val="ListBullet"/>
      </w:pPr>
      <w:r>
        <w:t>Member, Training &amp; Placement Cell — coordinated 12 campus drives in final year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